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contractions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i'm    </w:t>
      </w:r>
      <w:r>
        <w:t xml:space="preserve">   don't    </w:t>
      </w:r>
      <w:r>
        <w:t xml:space="preserve">   isn't    </w:t>
      </w:r>
      <w:r>
        <w:t xml:space="preserve">   can't    </w:t>
      </w:r>
      <w:r>
        <w:t xml:space="preserve">   we'll    </w:t>
      </w:r>
      <w:r>
        <w:t xml:space="preserve">   it's    </w:t>
      </w:r>
      <w:r>
        <w:t xml:space="preserve">   i've    </w:t>
      </w:r>
      <w:r>
        <w:t xml:space="preserve">   didn't    </w:t>
      </w:r>
      <w:r>
        <w:t xml:space="preserve">   you're    </w:t>
      </w:r>
      <w:r>
        <w:t xml:space="preserve">   that's    </w:t>
      </w:r>
      <w:r>
        <w:t xml:space="preserve">   wasn't    </w:t>
      </w:r>
      <w:r>
        <w:t xml:space="preserve">   you've    </w:t>
      </w:r>
      <w:r>
        <w:t xml:space="preserve">   they're    </w:t>
      </w:r>
      <w:r>
        <w:t xml:space="preserve">   wouldn't    </w:t>
      </w:r>
      <w:r>
        <w:t xml:space="preserve">   them    </w:t>
      </w:r>
      <w:r>
        <w:t xml:space="preserve">   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contractions</dc:title>
  <dcterms:created xsi:type="dcterms:W3CDTF">2021-10-11T04:35:01Z</dcterms:created>
  <dcterms:modified xsi:type="dcterms:W3CDTF">2021-10-11T04:35:01Z</dcterms:modified>
</cp:coreProperties>
</file>