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contrato de alquiler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arrendatarios    </w:t>
      </w:r>
      <w:r>
        <w:t xml:space="preserve">   instalaciones    </w:t>
      </w:r>
      <w:r>
        <w:t xml:space="preserve">   daños    </w:t>
      </w:r>
      <w:r>
        <w:t xml:space="preserve">   electrodomésticos    </w:t>
      </w:r>
      <w:r>
        <w:t xml:space="preserve">   gastos    </w:t>
      </w:r>
      <w:r>
        <w:t xml:space="preserve">   contrato    </w:t>
      </w:r>
      <w:r>
        <w:t xml:space="preserve">   el piso descrito    </w:t>
      </w:r>
      <w:r>
        <w:t xml:space="preserve">   clausulas    </w:t>
      </w:r>
      <w:r>
        <w:t xml:space="preserve">   vivienda    </w:t>
      </w:r>
      <w:r>
        <w:t xml:space="preserve">   utensilios    </w:t>
      </w:r>
      <w:r>
        <w:t xml:space="preserve">   amueblado    </w:t>
      </w:r>
      <w:r>
        <w:t xml:space="preserve">   manifiestan    </w:t>
      </w:r>
      <w:r>
        <w:t xml:space="preserve">   urbanización    </w:t>
      </w:r>
      <w:r>
        <w:t xml:space="preserve">   domiciliado    </w:t>
      </w:r>
      <w:r>
        <w:t xml:space="preserve">   DNI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alquiler </dc:title>
  <dcterms:created xsi:type="dcterms:W3CDTF">2021-10-11T04:36:41Z</dcterms:created>
  <dcterms:modified xsi:type="dcterms:W3CDTF">2021-10-11T04:36:41Z</dcterms:modified>
</cp:coreProperties>
</file>