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convenience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act of making financial transactions on a mobile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an individually secured container—usually a metal box—that stays in the safe or vault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A service a bank provides to customers giving each a statement containing  information on all accounts with the bank, not only one at a time.​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plastic card that can be used instead of cash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are bank statements and check copies which are delivered to you in an electronic, paperless file.​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a bank customer to deposit a check into a bank account from anywhere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service provided by a bank or other financial institution, that enables customers to perform over the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 provides the bank and company with debit information and bills are withdrawn automatically out of a checking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plastic card that can be used to access your funds at ANY ATM.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Access to accounts from the internet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convenience</dc:title>
  <dcterms:created xsi:type="dcterms:W3CDTF">2021-10-11T04:37:19Z</dcterms:created>
  <dcterms:modified xsi:type="dcterms:W3CDTF">2021-10-11T04:37:19Z</dcterms:modified>
</cp:coreProperties>
</file>