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convergent boundaries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Convergent boundary earthquake often has a high...?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the oceanic lithosphere descends, the increase in pressure can cause major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plate being forced under the American Plate is called the 'what' plate?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often create 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 known example of these long chain fold mountains is the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Oceanic crust which can not override continental crust is forced to dip downwards to create a...?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most layer of the earth; cool &amp; brittle, includes to of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(q6 answer) rises it creates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create mountains with 'what' 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crust disappears back into what? (its very warm)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convergent boundaries crossword</dc:title>
  <dcterms:created xsi:type="dcterms:W3CDTF">2021-10-11T04:36:38Z</dcterms:created>
  <dcterms:modified xsi:type="dcterms:W3CDTF">2021-10-11T04:36:38Z</dcterms:modified>
</cp:coreProperties>
</file>