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convergent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troposphere    </w:t>
      </w:r>
      <w:r>
        <w:t xml:space="preserve">   athenonsphere    </w:t>
      </w:r>
      <w:r>
        <w:t xml:space="preserve">   mesosphere    </w:t>
      </w:r>
      <w:r>
        <w:t xml:space="preserve">   lithosphere    </w:t>
      </w:r>
      <w:r>
        <w:t xml:space="preserve">   collide    </w:t>
      </w:r>
      <w:r>
        <w:t xml:space="preserve">   plates    </w:t>
      </w:r>
      <w:r>
        <w:t xml:space="preserve">   oceanic    </w:t>
      </w:r>
      <w:r>
        <w:t xml:space="preserve">   continental    </w:t>
      </w:r>
      <w:r>
        <w:t xml:space="preserve">   tsunamis    </w:t>
      </w:r>
      <w:r>
        <w:t xml:space="preserve">   subduction    </w:t>
      </w:r>
      <w:r>
        <w:t xml:space="preserve">   earthquakes    </w:t>
      </w:r>
      <w:r>
        <w:t xml:space="preserve">   tectonic plates    </w:t>
      </w:r>
      <w:r>
        <w:t xml:space="preserve">   convergent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convergent wordsearch</dc:title>
  <dcterms:created xsi:type="dcterms:W3CDTF">2021-10-11T04:36:49Z</dcterms:created>
  <dcterms:modified xsi:type="dcterms:W3CDTF">2021-10-11T04:36:49Z</dcterms:modified>
</cp:coreProperties>
</file>