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conversaciones</w:t>
      </w:r>
    </w:p>
    <w:p>
      <w:pPr>
        <w:pStyle w:val="Questions"/>
      </w:pPr>
      <w:r>
        <w:t xml:space="preserve">1. EYOST BIEN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OCOM ET AMLLAS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EUSNOB ISDA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ANUESB ESCHON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EM MLALO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OSYET IRBROLEH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SETOY ISA IAS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OCMO ESTSA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TEOYS UYM EIBN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AOSID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conversaciones</dc:title>
  <dcterms:created xsi:type="dcterms:W3CDTF">2021-10-11T04:36:10Z</dcterms:created>
  <dcterms:modified xsi:type="dcterms:W3CDTF">2021-10-11T04:36:10Z</dcterms:modified>
</cp:coreProperties>
</file>