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allstar    </w:t>
      </w:r>
      <w:r>
        <w:t xml:space="preserve">   basketball    </w:t>
      </w:r>
      <w:r>
        <w:t xml:space="preserve">   boston    </w:t>
      </w:r>
      <w:r>
        <w:t xml:space="preserve">   chuck taylor    </w:t>
      </w:r>
      <w:r>
        <w:t xml:space="preserve">   converse    </w:t>
      </w:r>
      <w:r>
        <w:t xml:space="preserve">   core    </w:t>
      </w:r>
      <w:r>
        <w:t xml:space="preserve">   core patch    </w:t>
      </w:r>
      <w:r>
        <w:t xml:space="preserve">   hash    </w:t>
      </w:r>
      <w:r>
        <w:t xml:space="preserve">   hightop    </w:t>
      </w:r>
      <w:r>
        <w:t xml:space="preserve">   jack purcell    </w:t>
      </w:r>
      <w:r>
        <w:t xml:space="preserve">   julius erving    </w:t>
      </w:r>
      <w:r>
        <w:t xml:space="preserve">   larry bird    </w:t>
      </w:r>
      <w:r>
        <w:t xml:space="preserve">   lovejoy    </w:t>
      </w:r>
      <w:r>
        <w:t xml:space="preserve">   lunarlon    </w:t>
      </w:r>
      <w:r>
        <w:t xml:space="preserve">   magic johnson    </w:t>
      </w:r>
      <w:r>
        <w:t xml:space="preserve">   marquis mills    </w:t>
      </w:r>
      <w:r>
        <w:t xml:space="preserve">   nike    </w:t>
      </w:r>
      <w:r>
        <w:t xml:space="preserve">   olympics    </w:t>
      </w:r>
      <w:r>
        <w:t xml:space="preserve">   optic white    </w:t>
      </w:r>
      <w:r>
        <w:t xml:space="preserve">   oxford    </w:t>
      </w:r>
      <w:r>
        <w:t xml:space="preserve">   rubber    </w:t>
      </w:r>
      <w:r>
        <w:t xml:space="preserve">   smile    </w:t>
      </w:r>
      <w:r>
        <w:t xml:space="preserve">   sneaker    </w:t>
      </w:r>
      <w:r>
        <w:t xml:space="preserve">   varvatos    </w:t>
      </w:r>
      <w:r>
        <w:t xml:space="preserve">   wilt chamberlain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converse</dc:title>
  <dcterms:created xsi:type="dcterms:W3CDTF">2021-10-11T04:35:59Z</dcterms:created>
  <dcterms:modified xsi:type="dcterms:W3CDTF">2021-10-11T04:35:59Z</dcterms:modified>
</cp:coreProperties>
</file>