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conway twitty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timeless    </w:t>
      </w:r>
      <w:r>
        <w:t xml:space="preserve">   song    </w:t>
      </w:r>
      <w:r>
        <w:t xml:space="preserve">   guitar    </w:t>
      </w:r>
      <w:r>
        <w:t xml:space="preserve">   music    </w:t>
      </w:r>
      <w:r>
        <w:t xml:space="preserve">   classic    </w:t>
      </w:r>
      <w:r>
        <w:t xml:space="preserve">   country    </w:t>
      </w:r>
      <w:r>
        <w:t xml:space="preserve">   Mississippi    </w:t>
      </w:r>
      <w:r>
        <w:t xml:space="preserve">   farrispoint    </w:t>
      </w:r>
      <w:r>
        <w:t xml:space="preserve">   twitty    </w:t>
      </w:r>
      <w:r>
        <w:t xml:space="preserve">   Conway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conway twitty </dc:title>
  <dcterms:created xsi:type="dcterms:W3CDTF">2021-10-11T04:36:34Z</dcterms:created>
  <dcterms:modified xsi:type="dcterms:W3CDTF">2021-10-11T04:36:34Z</dcterms:modified>
</cp:coreProperties>
</file>