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cookarama</w:t>
      </w:r>
    </w:p>
    <w:p>
      <w:pPr>
        <w:pStyle w:val="Questions"/>
      </w:pPr>
      <w:r>
        <w:t xml:space="preserve">1. CIKOOGN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CEPSI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APSTA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KICNCEH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EEFB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RBEDA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LTBEMSALA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YGVRA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LFROU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WARP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TALF RDEBA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REARHBUGM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TSNU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TSIFRU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GUASR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TYGOUR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NIOMAMNC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AOPARK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cookarama</dc:title>
  <dcterms:created xsi:type="dcterms:W3CDTF">2021-10-11T04:37:17Z</dcterms:created>
  <dcterms:modified xsi:type="dcterms:W3CDTF">2021-10-11T04:37:17Z</dcterms:modified>
</cp:coreProperties>
</file>