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unscramble</w:t>
      </w:r>
    </w:p>
    <w:p>
      <w:pPr>
        <w:pStyle w:val="Questions"/>
      </w:pPr>
      <w:r>
        <w:t xml:space="preserve">1. FOLRU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GRUAS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NAILAVL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ETUTRB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WTERA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MDNOLA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KNGIBA SDOA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LWOB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IECOKO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PNOSOETA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MITE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unscramble</dc:title>
  <dcterms:created xsi:type="dcterms:W3CDTF">2021-10-11T04:37:28Z</dcterms:created>
  <dcterms:modified xsi:type="dcterms:W3CDTF">2021-10-11T04:37:28Z</dcterms:modified>
</cp:coreProperties>
</file>