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ginger snaps    </w:t>
      </w:r>
      <w:r>
        <w:t xml:space="preserve">   chocolate brownie    </w:t>
      </w:r>
      <w:r>
        <w:t xml:space="preserve">   animal cracker    </w:t>
      </w:r>
      <w:r>
        <w:t xml:space="preserve">   snickerdoodle    </w:t>
      </w:r>
      <w:r>
        <w:t xml:space="preserve">   oreo    </w:t>
      </w:r>
      <w:r>
        <w:t xml:space="preserve">   macaroon    </w:t>
      </w:r>
      <w:r>
        <w:t xml:space="preserve">   fortune    </w:t>
      </w:r>
      <w:r>
        <w:t xml:space="preserve">   macadamia nut    </w:t>
      </w:r>
      <w:r>
        <w:t xml:space="preserve">   white chocolate    </w:t>
      </w:r>
      <w:r>
        <w:t xml:space="preserve">   raisin oatmeal    </w:t>
      </w:r>
      <w:r>
        <w:t xml:space="preserve">   sugar    </w:t>
      </w:r>
      <w:r>
        <w:t xml:space="preserve">   peanut butter    </w:t>
      </w:r>
      <w:r>
        <w:t xml:space="preserve">   oatmeal    </w:t>
      </w:r>
      <w:r>
        <w:t xml:space="preserve">   chocolate 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</dc:title>
  <dcterms:created xsi:type="dcterms:W3CDTF">2021-10-11T04:36:54Z</dcterms:created>
  <dcterms:modified xsi:type="dcterms:W3CDTF">2021-10-11T04:36:54Z</dcterms:modified>
</cp:coreProperties>
</file>