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cinnamon pumpkin    </w:t>
      </w:r>
      <w:r>
        <w:t xml:space="preserve">   cinnamon white chocolate    </w:t>
      </w:r>
      <w:r>
        <w:t xml:space="preserve">   cinnamon eggnog    </w:t>
      </w:r>
      <w:r>
        <w:t xml:space="preserve">   cinnamon peppermint    </w:t>
      </w:r>
      <w:r>
        <w:t xml:space="preserve">   white chocolate peppermint    </w:t>
      </w:r>
      <w:r>
        <w:t xml:space="preserve">   peppermint cheesecake    </w:t>
      </w:r>
      <w:r>
        <w:t xml:space="preserve">   cherry cheesecake    </w:t>
      </w:r>
      <w:r>
        <w:t xml:space="preserve">   raspberry cheesecake    </w:t>
      </w:r>
      <w:r>
        <w:t xml:space="preserve">   strawberry cheesecake    </w:t>
      </w:r>
      <w:r>
        <w:t xml:space="preserve">   blueberry cheesecake    </w:t>
      </w:r>
      <w:r>
        <w:t xml:space="preserve">   chocolate chip cheesecake    </w:t>
      </w:r>
      <w:r>
        <w:t xml:space="preserve">   white chocolate macadamia    </w:t>
      </w:r>
      <w:r>
        <w:t xml:space="preserve">   white chocolate oreo    </w:t>
      </w:r>
      <w:r>
        <w:t xml:space="preserve">   eggnog white chocolate    </w:t>
      </w:r>
      <w:r>
        <w:t xml:space="preserve">   red velvet peppermint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 flavors</dc:title>
  <dcterms:created xsi:type="dcterms:W3CDTF">2021-10-11T04:37:11Z</dcterms:created>
  <dcterms:modified xsi:type="dcterms:W3CDTF">2021-10-11T04:37:11Z</dcterms:modified>
</cp:coreProperties>
</file>