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fold    </w:t>
      </w:r>
      <w:r>
        <w:t xml:space="preserve">   grate    </w:t>
      </w:r>
      <w:r>
        <w:t xml:space="preserve">   whisk    </w:t>
      </w:r>
      <w:r>
        <w:t xml:space="preserve">   mince    </w:t>
      </w:r>
      <w:r>
        <w:t xml:space="preserve">   cube    </w:t>
      </w:r>
      <w:r>
        <w:t xml:space="preserve">   dice    </w:t>
      </w:r>
      <w:r>
        <w:t xml:space="preserve">   chop    </w:t>
      </w:r>
      <w:r>
        <w:t xml:space="preserve">   shred    </w:t>
      </w:r>
      <w:r>
        <w:t xml:space="preserve">   soften    </w:t>
      </w:r>
      <w:r>
        <w:t xml:space="preserve">   stir    </w:t>
      </w:r>
      <w:r>
        <w:t xml:space="preserve">   blend    </w:t>
      </w:r>
      <w:r>
        <w:t xml:space="preserve">   beat    </w:t>
      </w:r>
      <w:r>
        <w:t xml:space="preserve">   mix    </w:t>
      </w:r>
      <w:r>
        <w:t xml:space="preserve">   broil    </w:t>
      </w:r>
      <w:r>
        <w:t xml:space="preserve">   boil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2021-10-11T04:37:06Z</dcterms:created>
  <dcterms:modified xsi:type="dcterms:W3CDTF">2021-10-11T04:37:06Z</dcterms:modified>
</cp:coreProperties>
</file>