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rice    </w:t>
      </w:r>
      <w:r>
        <w:t xml:space="preserve">   whisk    </w:t>
      </w:r>
      <w:r>
        <w:t xml:space="preserve">   saucepan    </w:t>
      </w:r>
      <w:r>
        <w:t xml:space="preserve">   cup    </w:t>
      </w:r>
      <w:r>
        <w:t xml:space="preserve">   bowl    </w:t>
      </w:r>
      <w:r>
        <w:t xml:space="preserve">   beans    </w:t>
      </w:r>
      <w:r>
        <w:t xml:space="preserve">   butter    </w:t>
      </w:r>
      <w:r>
        <w:t xml:space="preserve">   cucumber    </w:t>
      </w:r>
      <w:r>
        <w:t xml:space="preserve">   salt    </w:t>
      </w:r>
      <w:r>
        <w:t xml:space="preserve">   sugar    </w:t>
      </w:r>
      <w:r>
        <w:t xml:space="preserve">   flour    </w:t>
      </w:r>
      <w:r>
        <w:t xml:space="preserve">   eggs    </w:t>
      </w:r>
      <w:r>
        <w:t xml:space="preserve">   toast    </w:t>
      </w:r>
      <w:r>
        <w:t xml:space="preserve">   boil    </w:t>
      </w:r>
      <w:r>
        <w:t xml:space="preserve">   pour    </w:t>
      </w:r>
      <w:r>
        <w:t xml:space="preserve">   spread    </w:t>
      </w:r>
      <w:r>
        <w:t xml:space="preserve">   fry    </w:t>
      </w:r>
      <w:r>
        <w:t xml:space="preserve">   bake    </w:t>
      </w:r>
      <w:r>
        <w:t xml:space="preserve">   slice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2021-10-11T04:37:18Z</dcterms:created>
  <dcterms:modified xsi:type="dcterms:W3CDTF">2021-10-11T04:37:18Z</dcterms:modified>
</cp:coreProperties>
</file>