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cooking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bake    </w:t>
      </w:r>
      <w:r>
        <w:t xml:space="preserve">   beat    </w:t>
      </w:r>
      <w:r>
        <w:t xml:space="preserve">   boil    </w:t>
      </w:r>
      <w:r>
        <w:t xml:space="preserve">   chop    </w:t>
      </w:r>
      <w:r>
        <w:t xml:space="preserve">   cut    </w:t>
      </w:r>
      <w:r>
        <w:t xml:space="preserve">   drain    </w:t>
      </w:r>
      <w:r>
        <w:t xml:space="preserve">   drizzle    </w:t>
      </w:r>
      <w:r>
        <w:t xml:space="preserve">   flavour    </w:t>
      </w:r>
      <w:r>
        <w:t xml:space="preserve">   flip    </w:t>
      </w:r>
      <w:r>
        <w:t xml:space="preserve">   freeze    </w:t>
      </w:r>
      <w:r>
        <w:t xml:space="preserve">   grill    </w:t>
      </w:r>
      <w:r>
        <w:t xml:space="preserve">   mash    </w:t>
      </w:r>
      <w:r>
        <w:t xml:space="preserve">   measure    </w:t>
      </w:r>
      <w:r>
        <w:t xml:space="preserve">   microwave    </w:t>
      </w:r>
      <w:r>
        <w:t xml:space="preserve">   mix    </w:t>
      </w:r>
      <w:r>
        <w:t xml:space="preserve">   oil    </w:t>
      </w:r>
      <w:r>
        <w:t xml:space="preserve">   oven    </w:t>
      </w:r>
      <w:r>
        <w:t xml:space="preserve">   pan    </w:t>
      </w:r>
      <w:r>
        <w:t xml:space="preserve">   peel    </w:t>
      </w:r>
      <w:r>
        <w:t xml:space="preserve">   pepper    </w:t>
      </w:r>
      <w:r>
        <w:t xml:space="preserve">   prepare    </w:t>
      </w:r>
      <w:r>
        <w:t xml:space="preserve">   roast    </w:t>
      </w:r>
      <w:r>
        <w:t xml:space="preserve">   simmer    </w:t>
      </w:r>
      <w:r>
        <w:t xml:space="preserve">   sprinkle    </w:t>
      </w:r>
      <w:r>
        <w:t xml:space="preserve">   stir    </w:t>
      </w:r>
      <w:r>
        <w:t xml:space="preserve">   toss    </w:t>
      </w:r>
      <w:r>
        <w:t xml:space="preserve">   turn    </w:t>
      </w:r>
      <w:r>
        <w:t xml:space="preserve">   warm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cooking</dc:title>
  <dcterms:created xsi:type="dcterms:W3CDTF">2021-10-11T04:37:26Z</dcterms:created>
  <dcterms:modified xsi:type="dcterms:W3CDTF">2021-10-11T04:37:26Z</dcterms:modified>
</cp:coreProperties>
</file>