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measure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temperature water is the pasta cooked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technique is used to cut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clean dishes in hot or cold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use when draining the pasta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called when we cook mince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cut our ingredients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chop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thing you do before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 we wear when cooking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</dc:title>
  <dcterms:created xsi:type="dcterms:W3CDTF">2021-10-11T04:37:21Z</dcterms:created>
  <dcterms:modified xsi:type="dcterms:W3CDTF">2021-10-11T04:37:21Z</dcterms:modified>
</cp:coreProperties>
</file>