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</w:t>
      </w:r>
    </w:p>
    <w:p>
      <w:pPr>
        <w:pStyle w:val="Questions"/>
      </w:pPr>
      <w:r>
        <w:t xml:space="preserve">1. TPO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APN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 KEIL GGSE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RLYAPES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OGBMU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LTREPI HEIGTDL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YOEGO URTETB AECK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NHCEKCI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OCRN ALASS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SNPOO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PRYSA HSEEEC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ESOATOTP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EEPPMARD FHEC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IPNREOE OANWM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DIERGF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UNCJA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IMORCAWEV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IANCH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OCKO OKBO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LIPEEPANP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</dc:title>
  <dcterms:created xsi:type="dcterms:W3CDTF">2021-10-11T04:37:44Z</dcterms:created>
  <dcterms:modified xsi:type="dcterms:W3CDTF">2021-10-11T04:37:44Z</dcterms:modified>
</cp:coreProperties>
</file>