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</w:t>
      </w:r>
    </w:p>
    <w:p>
      <w:pPr>
        <w:pStyle w:val="Questions"/>
      </w:pPr>
      <w:r>
        <w:t xml:space="preserve">1. EIRPCE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TEGSIIENNRD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MNUIC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NCRODIERA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SLTLENI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CRGALI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OONSNI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NRGGIE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COKST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ALSNPBOOTE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REIGGN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ASTOMOET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</dc:title>
  <dcterms:created xsi:type="dcterms:W3CDTF">2021-10-11T04:37:49Z</dcterms:created>
  <dcterms:modified xsi:type="dcterms:W3CDTF">2021-10-11T04:37:49Z</dcterms:modified>
</cp:coreProperties>
</file>