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Reuben Sandwich    </w:t>
      </w:r>
      <w:r>
        <w:t xml:space="preserve">   Waldorf Salad    </w:t>
      </w:r>
      <w:r>
        <w:t xml:space="preserve">   Smithfield Ham    </w:t>
      </w:r>
      <w:r>
        <w:t xml:space="preserve">   Shoofly Pie    </w:t>
      </w:r>
      <w:r>
        <w:t xml:space="preserve">   Scrapple    </w:t>
      </w:r>
      <w:r>
        <w:t xml:space="preserve">   Philly Cheese Steak    </w:t>
      </w:r>
      <w:r>
        <w:t xml:space="preserve">   New York Cheesecake    </w:t>
      </w:r>
      <w:r>
        <w:t xml:space="preserve">   lox    </w:t>
      </w:r>
      <w:r>
        <w:t xml:space="preserve">   Latke    </w:t>
      </w:r>
      <w:r>
        <w:t xml:space="preserve">   Gyro    </w:t>
      </w:r>
      <w:r>
        <w:t xml:space="preserve">   Funnel Cake    </w:t>
      </w:r>
      <w:r>
        <w:t xml:space="preserve">   Foie Gras    </w:t>
      </w:r>
      <w:r>
        <w:t xml:space="preserve">   Chicken Pot Pie    </w:t>
      </w:r>
      <w:r>
        <w:t xml:space="preserve">   Challah    </w:t>
      </w:r>
      <w:r>
        <w:t xml:space="preserve">   Borscht    </w:t>
      </w:r>
      <w:r>
        <w:t xml:space="preserve">   Blue Crab    </w:t>
      </w:r>
      <w:r>
        <w:t xml:space="preserve">   Beefsteak Tomato    </w:t>
      </w:r>
      <w:r>
        <w:t xml:space="preserve">   Apple Butte    </w:t>
      </w:r>
      <w:r>
        <w:t xml:space="preserve">   Angel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2021-10-11T04:37:51Z</dcterms:created>
  <dcterms:modified xsi:type="dcterms:W3CDTF">2021-10-11T04:37:51Z</dcterms:modified>
</cp:coreProperties>
</file>