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cooking </w:t>
      </w:r>
    </w:p>
    <w:p>
      <w:pPr>
        <w:pStyle w:val="Questions"/>
      </w:pPr>
      <w:r>
        <w:t xml:space="preserve">1. INCGOOK PYSRA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NAP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EITSLLK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 PNOSO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PIE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 KEAC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 COOIEK SETEH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EKTSA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 RPOK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 NCBOA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DAASL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PPALE IEP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 ORARCT KECA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FFSTU YUKTRE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ACPUKCE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ASCNIHP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FEBE SWTE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CNCKEIH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KYE IMEL EPI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IFHRACWS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</dc:title>
  <dcterms:created xsi:type="dcterms:W3CDTF">2021-10-11T04:37:58Z</dcterms:created>
  <dcterms:modified xsi:type="dcterms:W3CDTF">2021-10-11T04:37:58Z</dcterms:modified>
</cp:coreProperties>
</file>