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barbecue     </w:t>
      </w:r>
      <w:r>
        <w:t xml:space="preserve">   batter    </w:t>
      </w:r>
      <w:r>
        <w:t xml:space="preserve">   beat    </w:t>
      </w:r>
      <w:r>
        <w:t xml:space="preserve">   drizzle    </w:t>
      </w:r>
      <w:r>
        <w:t xml:space="preserve">   fry    </w:t>
      </w:r>
      <w:r>
        <w:t xml:space="preserve">   grill    </w:t>
      </w:r>
      <w:r>
        <w:t xml:space="preserve">   saute    </w:t>
      </w:r>
      <w:r>
        <w:t xml:space="preserve">   stew    </w:t>
      </w:r>
      <w:r>
        <w:t xml:space="preserve">   toss    </w:t>
      </w:r>
      <w:r>
        <w:t xml:space="preserve">   fillet    </w:t>
      </w:r>
      <w:r>
        <w:t xml:space="preserve">   dice    </w:t>
      </w:r>
      <w:r>
        <w:t xml:space="preserve">   chop    </w:t>
      </w:r>
      <w:r>
        <w:t xml:space="preserve">   glaze    </w:t>
      </w:r>
      <w:r>
        <w:t xml:space="preserve">   simmer    </w:t>
      </w:r>
      <w:r>
        <w:t xml:space="preserve">   stir    </w:t>
      </w:r>
      <w:r>
        <w:t xml:space="preserve">   bake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</dc:title>
  <dcterms:created xsi:type="dcterms:W3CDTF">2021-10-11T04:36:02Z</dcterms:created>
  <dcterms:modified xsi:type="dcterms:W3CDTF">2021-10-11T04:36:02Z</dcterms:modified>
</cp:coreProperties>
</file>