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cooking, baking, and making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pieces of bow shaped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ribbons of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the salty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seasoned with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creamy sauce for pasta containing parmesan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unfermented drink of crushed fruit (typically apples)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poached eggs on a muffin, typically topped with bacon or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Italian pastry with a hard shell and soft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tangerine of a deep red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rich soup containing fish or clams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pasta sauce made with eggs and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grind up into a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assorted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stuffed rings of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slices of Italian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rich creamy soup containing shellfish or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bellow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fish (cod)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cover with a shiny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iron tripod used for 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cooking, baking, and making crossword</dc:title>
  <dcterms:created xsi:type="dcterms:W3CDTF">2021-10-11T04:37:11Z</dcterms:created>
  <dcterms:modified xsi:type="dcterms:W3CDTF">2021-10-11T04:37:11Z</dcterms:modified>
</cp:coreProperties>
</file>