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cooking baking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your food sit and get flavor, in  some yummy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dissolve your dry ingredient into your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shena?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 food down with a fork.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Beat the butter 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 a teaspoon.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Don't forget to add salt.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let your food stick to the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 into fine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 UNDER direct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Slice into thin strips.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your liquid sit on medium heat after being boiled.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word for fry.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word for saute.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Peel your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your food look pretty.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do with blankets when they are 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considered animal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do before leaving on vacation?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baking terms</dc:title>
  <dcterms:created xsi:type="dcterms:W3CDTF">2021-10-11T04:36:38Z</dcterms:created>
  <dcterms:modified xsi:type="dcterms:W3CDTF">2021-10-11T04:36:38Z</dcterms:modified>
</cp:coreProperties>
</file>