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cutting board is the most sanitary?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adding salt and spices to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teaspoons make one tablespoon?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meal do you cook beef in puff pastry?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it mean to cook a liquid until bubbles rise continuously and break the surface?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ingredient is added to make bread rise?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oil is the healthiest to cook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can you get if chicken isn’t cooked properly?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to cut something into thin strips?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mean to beat rapidly and make the mixture light and airy?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crossword </dc:title>
  <dcterms:created xsi:type="dcterms:W3CDTF">2021-10-11T04:37:33Z</dcterms:created>
  <dcterms:modified xsi:type="dcterms:W3CDTF">2021-10-11T04:37:33Z</dcterms:modified>
</cp:coreProperties>
</file>