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tea    </w:t>
      </w:r>
      <w:r>
        <w:t xml:space="preserve">   muffins    </w:t>
      </w:r>
      <w:r>
        <w:t xml:space="preserve">   pizza    </w:t>
      </w:r>
      <w:r>
        <w:t xml:space="preserve">   onion    </w:t>
      </w:r>
      <w:r>
        <w:t xml:space="preserve">   milkshake    </w:t>
      </w:r>
      <w:r>
        <w:t xml:space="preserve">   food    </w:t>
      </w:r>
      <w:r>
        <w:t xml:space="preserve">   eggs    </w:t>
      </w:r>
      <w:r>
        <w:t xml:space="preserve">   capsicum    </w:t>
      </w:r>
      <w:r>
        <w:t xml:space="preserve">   whipped    </w:t>
      </w:r>
      <w:r>
        <w:t xml:space="preserve">   bake    </w:t>
      </w:r>
      <w:r>
        <w:t xml:space="preserve">   chef    </w:t>
      </w:r>
      <w:r>
        <w:t xml:space="preserve">   degustation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2021-10-11T04:36:50Z</dcterms:created>
  <dcterms:modified xsi:type="dcterms:W3CDTF">2021-10-11T04:36:50Z</dcterms:modified>
</cp:coreProperties>
</file>