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coffee    </w:t>
      </w:r>
      <w:r>
        <w:t xml:space="preserve">   pizza    </w:t>
      </w:r>
      <w:r>
        <w:t xml:space="preserve">   food    </w:t>
      </w:r>
      <w:r>
        <w:t xml:space="preserve">   cupcake    </w:t>
      </w:r>
      <w:r>
        <w:t xml:space="preserve">   zanefurley    </w:t>
      </w:r>
      <w:r>
        <w:t xml:space="preserve">   potato    </w:t>
      </w:r>
      <w:r>
        <w:t xml:space="preserve">   milkshake    </w:t>
      </w:r>
      <w:r>
        <w:t xml:space="preserve">   pork    </w:t>
      </w:r>
      <w:r>
        <w:t xml:space="preserve">   chicken    </w:t>
      </w:r>
      <w:r>
        <w:t xml:space="preserve">   beat    </w:t>
      </w:r>
      <w:r>
        <w:t xml:space="preserve">   eggs    </w:t>
      </w:r>
      <w:r>
        <w:t xml:space="preserve">   carrots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</dc:title>
  <dcterms:created xsi:type="dcterms:W3CDTF">2021-10-11T04:36:52Z</dcterms:created>
  <dcterms:modified xsi:type="dcterms:W3CDTF">2021-10-11T04:36:52Z</dcterms:modified>
</cp:coreProperties>
</file>