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pitcher    </w:t>
      </w:r>
      <w:r>
        <w:t xml:space="preserve">   potholder    </w:t>
      </w:r>
      <w:r>
        <w:t xml:space="preserve">   dish towel    </w:t>
      </w:r>
      <w:r>
        <w:t xml:space="preserve">   microwave    </w:t>
      </w:r>
      <w:r>
        <w:t xml:space="preserve">   apron    </w:t>
      </w:r>
      <w:r>
        <w:t xml:space="preserve">   grill    </w:t>
      </w:r>
      <w:r>
        <w:t xml:space="preserve">   mixing bowl    </w:t>
      </w:r>
      <w:r>
        <w:t xml:space="preserve">   fork    </w:t>
      </w:r>
      <w:r>
        <w:t xml:space="preserve">   serving spoon    </w:t>
      </w:r>
      <w:r>
        <w:t xml:space="preserve">   salad bowl    </w:t>
      </w:r>
      <w:r>
        <w:t xml:space="preserve">   grater    </w:t>
      </w:r>
      <w:r>
        <w:t xml:space="preserve">   mixer    </w:t>
      </w:r>
      <w:r>
        <w:t xml:space="preserve">   frypan    </w:t>
      </w:r>
      <w:r>
        <w:t xml:space="preserve">   spatula    </w:t>
      </w:r>
      <w:r>
        <w:t xml:space="preserve">   spoons    </w:t>
      </w:r>
      <w:r>
        <w:t xml:space="preserve">   frosting    </w:t>
      </w:r>
      <w:r>
        <w:t xml:space="preserve">   griddle    </w:t>
      </w:r>
      <w:r>
        <w:t xml:space="preserve">   saucepan    </w:t>
      </w:r>
      <w:r>
        <w:t xml:space="preserve">   saute    </w:t>
      </w:r>
      <w:r>
        <w:t xml:space="preserve">   baking    </w:t>
      </w:r>
      <w:r>
        <w:t xml:space="preserve">   boiling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2021-10-11T04:36:48Z</dcterms:created>
  <dcterms:modified xsi:type="dcterms:W3CDTF">2021-10-11T04:36:48Z</dcterms:modified>
</cp:coreProperties>
</file>