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pour fat or juices over meat during cooking in order to keep it moist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become or cause to become incorporated into a liquid so as to form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scrape off the outer coloured part of the peel off for use as flavouring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remove the outer covering or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cut into pieces with repeated sharp blows of an axe or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take or move something somewhere suddenly and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overlay or cover with a smooth, shiny coating or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beat with a whip or similar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 of fingertips to rub margarine into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mixture of oil, wine, spices, or similar ingredients, in which meat, fish, or other food is soaked before cooking in order to flavour or soften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cut into short, thin strips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cook by dry heat without direct exposure to a flame, typically in an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turn over or cause to turn over with a sudden quick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bend over on itself so that one part of it covers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join or merge to form a single unit or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tear or cut into shreds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cook using a grill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thick white or pale-yellow fatty liquid which rises to the top of when milk is left to stand, and which can be eaten as an accompaniment to desserts or used as a cooking ingredient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or become liquefied by heating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cut into small cubes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reduce to a pulpy mass by crushing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decorate or embellish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turn or be turned into ice or another solid as a result of extreme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mix a substance with another substance so that they combine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terms crossword</dc:title>
  <dcterms:created xsi:type="dcterms:W3CDTF">2021-10-11T04:37:26Z</dcterms:created>
  <dcterms:modified xsi:type="dcterms:W3CDTF">2021-10-11T04:37:26Z</dcterms:modified>
</cp:coreProperties>
</file>