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cans opener    </w:t>
      </w:r>
      <w:r>
        <w:t xml:space="preserve">   cleave    </w:t>
      </w:r>
      <w:r>
        <w:t xml:space="preserve">   potato masher    </w:t>
      </w:r>
      <w:r>
        <w:t xml:space="preserve">   cutting board    </w:t>
      </w:r>
      <w:r>
        <w:t xml:space="preserve">   metal whisk    </w:t>
      </w:r>
      <w:r>
        <w:t xml:space="preserve">   peeler    </w:t>
      </w:r>
      <w:r>
        <w:t xml:space="preserve">   grater    </w:t>
      </w:r>
      <w:r>
        <w:t xml:space="preserve">   measuring spoon    </w:t>
      </w:r>
      <w:r>
        <w:t xml:space="preserve">   measuring cup    </w:t>
      </w:r>
      <w:r>
        <w:t xml:space="preserve">   strainer    </w:t>
      </w:r>
      <w:r>
        <w:t xml:space="preserve">   wok    </w:t>
      </w:r>
      <w:r>
        <w:t xml:space="preserve">   frying pan    </w:t>
      </w:r>
      <w:r>
        <w:t xml:space="preserve">   stainer    </w:t>
      </w:r>
      <w:r>
        <w:t xml:space="preserve">   colander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tools</dc:title>
  <dcterms:created xsi:type="dcterms:W3CDTF">2021-10-11T04:37:14Z</dcterms:created>
  <dcterms:modified xsi:type="dcterms:W3CDTF">2021-10-11T04:37:14Z</dcterms:modified>
</cp:coreProperties>
</file>