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utensils</w:t>
      </w:r>
    </w:p>
    <w:p>
      <w:pPr>
        <w:pStyle w:val="Questions"/>
      </w:pPr>
      <w:r>
        <w:t xml:space="preserve">1. TPUASLA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RTGRAE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REELPE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BEERTA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ENODOW SOOPN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NRLGOLI PIN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KEFIN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RXEIM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GNTSO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IWKSH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NMERSAGIU PUC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RSARENIT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OTP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ERLNBED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utensils</dc:title>
  <dcterms:created xsi:type="dcterms:W3CDTF">2021-10-11T04:37:40Z</dcterms:created>
  <dcterms:modified xsi:type="dcterms:W3CDTF">2021-10-11T04:37:40Z</dcterms:modified>
</cp:coreProperties>
</file>