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largest snail population    </w:t>
      </w:r>
      <w:r>
        <w:t xml:space="preserve">   world's largest office chair    </w:t>
      </w:r>
      <w:r>
        <w:t xml:space="preserve">   marshal space flight center    </w:t>
      </w:r>
      <w:r>
        <w:t xml:space="preserve">   rosa parks    </w:t>
      </w:r>
      <w:r>
        <w:t xml:space="preserve">   hank aaron    </w:t>
      </w:r>
      <w:r>
        <w:t xml:space="preserve">   civil rights    </w:t>
      </w:r>
      <w:r>
        <w:t xml:space="preserve">   vulcan    </w:t>
      </w:r>
      <w:r>
        <w:t xml:space="preserve">   mount cheaha    </w:t>
      </w:r>
      <w:r>
        <w:t xml:space="preserve">   gulf of mexico    </w:t>
      </w:r>
      <w:r>
        <w:t xml:space="preserve">   heart of dixie    </w:t>
      </w:r>
      <w:r>
        <w:t xml:space="preserve">   yellowhammer    </w:t>
      </w:r>
      <w:r>
        <w:t xml:space="preserve">   five million    </w:t>
      </w:r>
      <w:r>
        <w:t xml:space="preserve">   montgomery    </w:t>
      </w:r>
      <w:r>
        <w:t xml:space="preserve">   crimson tide    </w:t>
      </w:r>
      <w:r>
        <w:t xml:space="preserve">   auburn tigers    </w:t>
      </w:r>
      <w:r>
        <w:t xml:space="preserve">   iron and steel    </w:t>
      </w:r>
      <w:r>
        <w:t xml:space="preserve">   twentysecond state    </w:t>
      </w:r>
      <w:r>
        <w:t xml:space="preserve">   southeastern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facts</dc:title>
  <dcterms:created xsi:type="dcterms:W3CDTF">2021-10-11T04:38:13Z</dcterms:created>
  <dcterms:modified xsi:type="dcterms:W3CDTF">2021-10-11T04:38:13Z</dcterms:modified>
</cp:coreProperties>
</file>