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sweets    </w:t>
      </w:r>
      <w:r>
        <w:t xml:space="preserve">   chocolate spred    </w:t>
      </w:r>
      <w:r>
        <w:t xml:space="preserve">   lime    </w:t>
      </w:r>
      <w:r>
        <w:t xml:space="preserve">   lemon    </w:t>
      </w:r>
      <w:r>
        <w:t xml:space="preserve">   pineapple    </w:t>
      </w:r>
      <w:r>
        <w:t xml:space="preserve">   lasagne    </w:t>
      </w:r>
      <w:r>
        <w:t xml:space="preserve">   fish    </w:t>
      </w:r>
      <w:r>
        <w:t xml:space="preserve">   honey    </w:t>
      </w:r>
      <w:r>
        <w:t xml:space="preserve">   bones    </w:t>
      </w:r>
      <w:r>
        <w:t xml:space="preserve">   kewi    </w:t>
      </w:r>
      <w:r>
        <w:t xml:space="preserve">   banana    </w:t>
      </w:r>
      <w:r>
        <w:t xml:space="preserve">   yoghurt    </w:t>
      </w:r>
      <w:r>
        <w:t xml:space="preserve">   rice    </w:t>
      </w:r>
      <w:r>
        <w:t xml:space="preserve">   cheese    </w:t>
      </w:r>
      <w:r>
        <w:t xml:space="preserve">   bread    </w:t>
      </w:r>
      <w:r>
        <w:t xml:space="preserve">   potato    </w:t>
      </w:r>
      <w:r>
        <w:t xml:space="preserve">   orange    </w:t>
      </w:r>
      <w:r>
        <w:t xml:space="preserve">   pear    </w:t>
      </w:r>
      <w:r>
        <w:t xml:space="preserve">   apple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food</dc:title>
  <dcterms:created xsi:type="dcterms:W3CDTF">2021-10-11T04:36:49Z</dcterms:created>
  <dcterms:modified xsi:type="dcterms:W3CDTF">2021-10-11T04:36:49Z</dcterms:modified>
</cp:coreProperties>
</file>