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cool four letter words!!!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last    </w:t>
      </w:r>
      <w:r>
        <w:t xml:space="preserve">   size    </w:t>
      </w:r>
      <w:r>
        <w:t xml:space="preserve">   poop    </w:t>
      </w:r>
      <w:r>
        <w:t xml:space="preserve">   free    </w:t>
      </w:r>
      <w:r>
        <w:t xml:space="preserve">   apps    </w:t>
      </w:r>
      <w:r>
        <w:t xml:space="preserve">   join    </w:t>
      </w:r>
      <w:r>
        <w:t xml:space="preserve">   help    </w:t>
      </w:r>
      <w:r>
        <w:t xml:space="preserve">   view    </w:t>
      </w:r>
      <w:r>
        <w:t xml:space="preserve">   file    </w:t>
      </w:r>
      <w:r>
        <w:t xml:space="preserve">   dirt    </w:t>
      </w:r>
      <w:r>
        <w:t xml:space="preserve">   warm    </w:t>
      </w:r>
      <w:r>
        <w:t xml:space="preserve">   fair    </w:t>
      </w:r>
      <w:r>
        <w:t xml:space="preserve">   mint    </w:t>
      </w:r>
      <w:r>
        <w:t xml:space="preserve">   glue    </w:t>
      </w:r>
      <w:r>
        <w:t xml:space="preserve">   road    </w:t>
      </w:r>
      <w:r>
        <w:t xml:space="preserve">   hand    </w:t>
      </w:r>
      <w:r>
        <w:t xml:space="preserve">   edit    </w:t>
      </w:r>
      <w:r>
        <w:t xml:space="preserve">   sort    </w:t>
      </w:r>
      <w:r>
        <w:t xml:space="preserve">   shoe    </w:t>
      </w:r>
      <w:r>
        <w:t xml:space="preserve">   ship    </w:t>
      </w:r>
      <w:r>
        <w:t xml:space="preserve">   weep    </w:t>
      </w:r>
      <w:r>
        <w:t xml:space="preserve">   term    </w:t>
      </w:r>
      <w:r>
        <w:t xml:space="preserve">   done    </w:t>
      </w:r>
      <w:r>
        <w:t xml:space="preserve">   word    </w:t>
      </w:r>
      <w:r>
        <w:t xml:space="preserve">   dash    </w:t>
      </w:r>
      <w:r>
        <w:t xml:space="preserve">   base    </w:t>
      </w:r>
      <w:r>
        <w:t xml:space="preserve">   tool    </w:t>
      </w:r>
      <w:r>
        <w:t xml:space="preserve">   door    </w:t>
      </w:r>
      <w:r>
        <w:t xml:space="preserve">   sofa    </w:t>
      </w:r>
      <w:r>
        <w:t xml:space="preserve">   pond    </w:t>
      </w:r>
      <w:r>
        <w:t xml:space="preserve">   tree    </w:t>
      </w:r>
      <w:r>
        <w:t xml:space="preserve">   duck    </w:t>
      </w:r>
      <w:r>
        <w:t xml:space="preserve">   mush    </w:t>
      </w:r>
      <w:r>
        <w:t xml:space="preserve">   hush    </w:t>
      </w:r>
      <w:r>
        <w:t xml:space="preserve">   rush    </w:t>
      </w:r>
      <w:r>
        <w:t xml:space="preserve">   cork    </w:t>
      </w:r>
      <w:r>
        <w:t xml:space="preserve">   wood    </w:t>
      </w:r>
      <w:r>
        <w:t xml:space="preserve">   tile    </w:t>
      </w:r>
      <w:r>
        <w:t xml:space="preserve">   tarp    </w:t>
      </w:r>
      <w:r>
        <w:t xml:space="preserve">   rain    </w:t>
      </w:r>
      <w:r>
        <w:t xml:space="preserve">   bugs    </w:t>
      </w:r>
      <w:r>
        <w:t xml:space="preserve">   page    </w:t>
      </w:r>
      <w:r>
        <w:t xml:space="preserve">   hide    </w:t>
      </w:r>
      <w:r>
        <w:t xml:space="preserve">   feel    </w:t>
      </w:r>
      <w:r>
        <w:t xml:space="preserve">   leaf    </w:t>
      </w:r>
      <w:r>
        <w:t xml:space="preserve">   sign    </w:t>
      </w:r>
      <w:r>
        <w:t xml:space="preserve">   sigh    </w:t>
      </w:r>
      <w:r>
        <w:t xml:space="preserve">   disk    </w:t>
      </w:r>
      <w:r>
        <w:t xml:space="preserve">   sock    </w:t>
      </w:r>
      <w:r>
        <w:t xml:space="preserve">   fork    </w:t>
      </w:r>
      <w:r>
        <w:t xml:space="preserve">   we're    </w:t>
      </w:r>
      <w:r>
        <w:t xml:space="preserve">   book    </w:t>
      </w:r>
      <w:r>
        <w:t xml:space="preserve">   date    </w:t>
      </w:r>
      <w:r>
        <w:t xml:space="preserve">   name    </w:t>
      </w:r>
      <w:r>
        <w:t xml:space="preserve">   flow    </w:t>
      </w:r>
      <w:r>
        <w:t xml:space="preserve">   pens    </w:t>
      </w:r>
      <w:r>
        <w:t xml:space="preserve">   beer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cool four letter words!!!</dc:title>
  <dcterms:created xsi:type="dcterms:W3CDTF">2021-10-10T23:43:02Z</dcterms:created>
  <dcterms:modified xsi:type="dcterms:W3CDTF">2021-10-10T23:43:02Z</dcterms:modified>
</cp:coreProperties>
</file>