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mac    </w:t>
      </w:r>
      <w:r>
        <w:t xml:space="preserve">   morgen    </w:t>
      </w:r>
      <w:r>
        <w:t xml:space="preserve">   sam    </w:t>
      </w:r>
      <w:r>
        <w:t xml:space="preserve">   sharlet    </w:t>
      </w:r>
      <w:r>
        <w:t xml:space="preserve">   elece    </w:t>
      </w:r>
      <w:r>
        <w:t xml:space="preserve">   ruby    </w:t>
      </w:r>
      <w:r>
        <w:t xml:space="preserve">   jain    </w:t>
      </w:r>
      <w:r>
        <w:t xml:space="preserve">   olly    </w:t>
      </w:r>
      <w:r>
        <w:t xml:space="preserve">   goerge    </w:t>
      </w:r>
      <w:r>
        <w:t xml:space="preserve">   fred    </w:t>
      </w:r>
      <w:r>
        <w:t xml:space="preserve">   ginny    </w:t>
      </w:r>
      <w:r>
        <w:t xml:space="preserve">   percy    </w:t>
      </w:r>
      <w:r>
        <w:t xml:space="preserve">   steven    </w:t>
      </w:r>
      <w:r>
        <w:t xml:space="preserve">   montigou    </w:t>
      </w:r>
      <w:r>
        <w:t xml:space="preserve">   warrington    </w:t>
      </w:r>
      <w:r>
        <w:t xml:space="preserve">   goyle    </w:t>
      </w:r>
      <w:r>
        <w:t xml:space="preserve">   crab    </w:t>
      </w:r>
      <w:r>
        <w:t xml:space="preserve">   malfoy    </w:t>
      </w:r>
      <w:r>
        <w:t xml:space="preserve">   valenteena    </w:t>
      </w:r>
      <w:r>
        <w:t xml:space="preserve">   vivi    </w:t>
      </w:r>
      <w:r>
        <w:t xml:space="preserve">   andrayas    </w:t>
      </w:r>
      <w:r>
        <w:t xml:space="preserve">   hectoras    </w:t>
      </w:r>
      <w:r>
        <w:t xml:space="preserve">   snape    </w:t>
      </w:r>
      <w:r>
        <w:t xml:space="preserve">   bain    </w:t>
      </w:r>
      <w:r>
        <w:t xml:space="preserve">   peter    </w:t>
      </w:r>
      <w:r>
        <w:t xml:space="preserve">   harry    </w:t>
      </w:r>
      <w:r>
        <w:t xml:space="preserve">   justin    </w:t>
      </w:r>
      <w:r>
        <w:t xml:space="preserve">   erney    </w:t>
      </w:r>
      <w:r>
        <w:t xml:space="preserve">   susan    </w:t>
      </w:r>
      <w:r>
        <w:t xml:space="preserve">   birty    </w:t>
      </w:r>
      <w:r>
        <w:t xml:space="preserve">   mclaggen    </w:t>
      </w:r>
      <w:r>
        <w:t xml:space="preserve">   devi    </w:t>
      </w:r>
      <w:r>
        <w:t xml:space="preserve">   zaynub    </w:t>
      </w:r>
      <w:r>
        <w:t xml:space="preserve">   chris    </w:t>
      </w:r>
      <w:r>
        <w:t xml:space="preserve">   nadja    </w:t>
      </w:r>
      <w:r>
        <w:t xml:space="preserve">   elise    </w:t>
      </w:r>
      <w:r>
        <w:t xml:space="preserve">   marta    </w:t>
      </w:r>
      <w:r>
        <w:t xml:space="preserve">   liz    </w:t>
      </w:r>
      <w:r>
        <w:t xml:space="preserve">   billy    </w:t>
      </w:r>
      <w:r>
        <w:t xml:space="preserve">   james    </w:t>
      </w:r>
      <w:r>
        <w:t xml:space="preserve">   josh    </w:t>
      </w:r>
      <w:r>
        <w:t xml:space="preserve">   ian    </w:t>
      </w:r>
      <w:r>
        <w:t xml:space="preserve">   anica    </w:t>
      </w:r>
      <w:r>
        <w:t xml:space="preserve">   mariea    </w:t>
      </w:r>
      <w:r>
        <w:t xml:space="preserve">   henry    </w:t>
      </w:r>
      <w:r>
        <w:t xml:space="preserve">   alex    </w:t>
      </w:r>
      <w:r>
        <w:t xml:space="preserve">   tom    </w:t>
      </w:r>
      <w:r>
        <w:t xml:space="preserve">   fillip    </w:t>
      </w:r>
      <w:r>
        <w:t xml:space="preserve">   oben    </w:t>
      </w:r>
      <w:r>
        <w:t xml:space="preserve">   tommy    </w:t>
      </w:r>
      <w:r>
        <w:t xml:space="preserve">   charie    </w:t>
      </w:r>
      <w:r>
        <w:t xml:space="preserve">   bill    </w:t>
      </w:r>
      <w:r>
        <w:t xml:space="preserve">   ron    </w:t>
      </w:r>
      <w:r>
        <w:t xml:space="preserve">   arther    </w:t>
      </w:r>
      <w:r>
        <w:t xml:space="preserve">   molly    </w:t>
      </w:r>
      <w:r>
        <w:t xml:space="preserve">   elizabeth    </w:t>
      </w:r>
      <w:r>
        <w:t xml:space="preserve">   polly    </w:t>
      </w:r>
      <w:r>
        <w:t xml:space="preserve">   mat    </w:t>
      </w:r>
      <w:r>
        <w:t xml:space="preserve">   jessica    </w:t>
      </w:r>
      <w:r>
        <w:t xml:space="preserve">   carmen    </w:t>
      </w:r>
      <w:r>
        <w:t xml:space="preserve">   sofia    </w:t>
      </w:r>
      <w:r>
        <w:t xml:space="preserve">   alexander    </w:t>
      </w:r>
      <w:r>
        <w:t xml:space="preserve">   sandy    </w:t>
      </w:r>
      <w:r>
        <w:t xml:space="preserve">   balie    </w:t>
      </w:r>
      <w:r>
        <w:t xml:space="preserve">   yahn    </w:t>
      </w:r>
      <w:r>
        <w:t xml:space="preserve">   kassie    </w:t>
      </w:r>
      <w:r>
        <w:t xml:space="preserve">   jamie    </w:t>
      </w:r>
      <w:r>
        <w:t xml:space="preserve">   louie    </w:t>
      </w:r>
      <w:r>
        <w:t xml:space="preserve">   felix    </w:t>
      </w:r>
      <w:r>
        <w:t xml:space="preserve">   karen    </w:t>
      </w:r>
      <w:r>
        <w:t xml:space="preserve">   steve    </w:t>
      </w:r>
      <w:r>
        <w:t xml:space="preserve">   colin    </w:t>
      </w:r>
      <w:r>
        <w:t xml:space="preserve">   nancy    </w:t>
      </w:r>
      <w:r>
        <w:t xml:space="preserve">   reid    </w:t>
      </w:r>
      <w:r>
        <w:t xml:space="preserve">   shayth    </w:t>
      </w:r>
      <w:r>
        <w:t xml:space="preserve">   chloe    </w:t>
      </w:r>
      <w:r>
        <w:t xml:space="preserve">   emili    </w:t>
      </w:r>
      <w:r>
        <w:t xml:space="preserve">   feeby    </w:t>
      </w:r>
      <w:r>
        <w:t xml:space="preserve">   lili    </w:t>
      </w:r>
      <w:r>
        <w:t xml:space="preserve">   max    </w:t>
      </w:r>
      <w:r>
        <w:t xml:space="preserve">   niah    </w:t>
      </w:r>
      <w:r>
        <w:t xml:space="preserve">   shivansh    </w:t>
      </w:r>
      <w:r>
        <w:t xml:space="preserve">   bob    </w:t>
      </w:r>
      <w:r>
        <w:t xml:space="preserve">   tim    </w:t>
      </w:r>
      <w:r>
        <w:t xml:space="preserve">   tilly    </w:t>
      </w:r>
      <w:r>
        <w:t xml:space="preserve">   luluah    </w:t>
      </w:r>
      <w:r>
        <w:t xml:space="preserve">   tallulah    </w:t>
      </w:r>
      <w:r>
        <w:t xml:space="preserve">   jasper    </w:t>
      </w:r>
      <w:r>
        <w:t xml:space="preserve">   theo    </w:t>
      </w:r>
      <w:r>
        <w:t xml:space="preserve">   ariana    </w:t>
      </w:r>
      <w:r>
        <w:t xml:space="preserve">   casper    </w:t>
      </w:r>
      <w:r>
        <w:t xml:space="preserve">   dylan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names</dc:title>
  <dcterms:created xsi:type="dcterms:W3CDTF">2021-10-11T04:38:05Z</dcterms:created>
  <dcterms:modified xsi:type="dcterms:W3CDTF">2021-10-11T04:38:05Z</dcterms:modified>
</cp:coreProperties>
</file>