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shapes and cool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 angle    </w:t>
      </w:r>
      <w:r>
        <w:t xml:space="preserve">   acute    </w:t>
      </w:r>
      <w:r>
        <w:t xml:space="preserve">   cemi circle    </w:t>
      </w:r>
      <w:r>
        <w:t xml:space="preserve">   decagon    </w:t>
      </w:r>
      <w:r>
        <w:t xml:space="preserve">   nonagon    </w:t>
      </w:r>
      <w:r>
        <w:t xml:space="preserve">   hexagon    </w:t>
      </w:r>
      <w:r>
        <w:t xml:space="preserve">   octagon    </w:t>
      </w:r>
      <w:r>
        <w:t xml:space="preserve">   septagon    </w:t>
      </w:r>
      <w:r>
        <w:t xml:space="preserve">   square based prism    </w:t>
      </w:r>
      <w:r>
        <w:t xml:space="preserve">   triangler based prism    </w:t>
      </w:r>
      <w:r>
        <w:t xml:space="preserve">   cone    </w:t>
      </w:r>
      <w:r>
        <w:t xml:space="preserve">   sphere    </w:t>
      </w:r>
      <w:r>
        <w:t xml:space="preserve">   cubeiod    </w:t>
      </w:r>
      <w:r>
        <w:t xml:space="preserve">   cube    </w:t>
      </w:r>
      <w:r>
        <w:t xml:space="preserve">   oval    </w:t>
      </w:r>
      <w:r>
        <w:t xml:space="preserve">   circle    </w:t>
      </w:r>
      <w:r>
        <w:t xml:space="preserve">   trapeeseam    </w:t>
      </w:r>
      <w:r>
        <w:t xml:space="preserve">   square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shapes and cool words to know</dc:title>
  <dcterms:created xsi:type="dcterms:W3CDTF">2021-10-11T04:38:10Z</dcterms:created>
  <dcterms:modified xsi:type="dcterms:W3CDTF">2021-10-11T04:38:10Z</dcterms:modified>
</cp:coreProperties>
</file>