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frozen banana    </w:t>
      </w:r>
      <w:r>
        <w:t xml:space="preserve">   trees    </w:t>
      </w:r>
      <w:r>
        <w:t xml:space="preserve">   sit in the shade    </w:t>
      </w:r>
      <w:r>
        <w:t xml:space="preserve">   take a nap    </w:t>
      </w:r>
      <w:r>
        <w:t xml:space="preserve">   hammock    </w:t>
      </w:r>
      <w:r>
        <w:t xml:space="preserve">   fan    </w:t>
      </w:r>
      <w:r>
        <w:t xml:space="preserve">   beach    </w:t>
      </w:r>
      <w:r>
        <w:t xml:space="preserve">   watermelon    </w:t>
      </w:r>
      <w:r>
        <w:t xml:space="preserve">   soda pop    </w:t>
      </w:r>
      <w:r>
        <w:t xml:space="preserve">   iced tea    </w:t>
      </w:r>
      <w:r>
        <w:t xml:space="preserve">   lemonade    </w:t>
      </w:r>
      <w:r>
        <w:t xml:space="preserve">   swimming pool    </w:t>
      </w:r>
      <w:r>
        <w:t xml:space="preserve">   snow cone    </w:t>
      </w:r>
      <w:r>
        <w:t xml:space="preserve">   air conditioning    </w:t>
      </w:r>
      <w:r>
        <w:t xml:space="preserve">   ice cube    </w:t>
      </w:r>
      <w:r>
        <w:t xml:space="preserve">   frozen yogurt    </w:t>
      </w:r>
      <w:r>
        <w:t xml:space="preserve">   stream    </w:t>
      </w:r>
      <w:r>
        <w:t xml:space="preserve">   brook    </w:t>
      </w:r>
      <w:r>
        <w:t xml:space="preserve">   river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thoughts</dc:title>
  <dcterms:created xsi:type="dcterms:W3CDTF">2021-10-11T04:37:50Z</dcterms:created>
  <dcterms:modified xsi:type="dcterms:W3CDTF">2021-10-11T04:37:50Z</dcterms:modified>
</cp:coreProperties>
</file>