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coordinate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or contrary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on a plane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numbers less than zero are called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or values which, when substituted for a variable in an equation, make the equation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representing a system of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set of x-values that give rise to real y-values.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product of multiplying a number by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value that appears most often in a set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variable's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integer which is not a multiple of two.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divides a line segment into two equal segments.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combination of two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arranged in or extending along a straight or nearly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{0, 1, 2, 3, 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includes both the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the corresponding output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measure of the steepness of a line, or a section of a line, connecting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statement of how two numbers compare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algebra</dc:title>
  <dcterms:created xsi:type="dcterms:W3CDTF">2021-10-11T04:36:54Z</dcterms:created>
  <dcterms:modified xsi:type="dcterms:W3CDTF">2021-10-11T04:36:54Z</dcterms:modified>
</cp:coreProperties>
</file>