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illegal substances to alter mood- people  use them to feel better and then feel worse when they wear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medical doctor who treats mental illness with 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way to remove yourself from an upsetting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chemical in the  brain that makes you feel less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extreme, ongoing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have experienced any kind of trauma, you may feel like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medicine that helps with sadness and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these influence your moods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whatever you place a high importance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mixing prescribed drugs with alcohol or illegal drugs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medicine that helps with voices and paranoia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Fighting, explosive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defeat. overcoming fear or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doctor who treats mental illness with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saying you dont have a problem when you do. lying to yourself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picture success or a calm scene in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good about ourselves/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standing up for yourself politely. saying no when neccessary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drink too much alcohol, you may become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skillused to handle anger or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being a doormat; not defending yourself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crossword</dc:title>
  <dcterms:created xsi:type="dcterms:W3CDTF">2021-10-11T04:38:08Z</dcterms:created>
  <dcterms:modified xsi:type="dcterms:W3CDTF">2021-10-11T04:38:08Z</dcterms:modified>
</cp:coreProperties>
</file>