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dance    </w:t>
      </w:r>
      <w:r>
        <w:t xml:space="preserve">   crafts    </w:t>
      </w:r>
      <w:r>
        <w:t xml:space="preserve">   volunteering    </w:t>
      </w:r>
      <w:r>
        <w:t xml:space="preserve">   drawing    </w:t>
      </w:r>
      <w:r>
        <w:t xml:space="preserve">   deep breathing    </w:t>
      </w:r>
      <w:r>
        <w:t xml:space="preserve">   exercise    </w:t>
      </w:r>
      <w:r>
        <w:t xml:space="preserve">   games    </w:t>
      </w:r>
      <w:r>
        <w:t xml:space="preserve">   music    </w:t>
      </w:r>
      <w:r>
        <w:t xml:space="preserve">   writing    </w:t>
      </w:r>
      <w:r>
        <w:t xml:space="preserve">   movie    </w:t>
      </w:r>
      <w:r>
        <w:t xml:space="preserve">   cooking    </w:t>
      </w:r>
      <w:r>
        <w:t xml:space="preserve">   walking    </w:t>
      </w:r>
      <w:r>
        <w:t xml:space="preserve">   puzzles    </w:t>
      </w:r>
      <w:r>
        <w:t xml:space="preserve">   stargazing    </w:t>
      </w:r>
      <w:r>
        <w:t xml:space="preserve">  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2021-10-11T04:37:03Z</dcterms:created>
  <dcterms:modified xsi:type="dcterms:W3CDTF">2021-10-11T04:37:03Z</dcterms:modified>
</cp:coreProperties>
</file>