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achieve    </w:t>
      </w:r>
      <w:r>
        <w:t xml:space="preserve">   support system    </w:t>
      </w:r>
      <w:r>
        <w:t xml:space="preserve">   faith    </w:t>
      </w:r>
      <w:r>
        <w:t xml:space="preserve">   beauty of nature    </w:t>
      </w:r>
      <w:r>
        <w:t xml:space="preserve">   encouragement    </w:t>
      </w:r>
      <w:r>
        <w:t xml:space="preserve">   gratitude    </w:t>
      </w:r>
      <w:r>
        <w:t xml:space="preserve">   affirmation    </w:t>
      </w:r>
      <w:r>
        <w:t xml:space="preserve">   journaling    </w:t>
      </w:r>
      <w:r>
        <w:t xml:space="preserve">   hope    </w:t>
      </w:r>
      <w:r>
        <w:t xml:space="preserve">   laugh    </w:t>
      </w:r>
      <w:r>
        <w:t xml:space="preserve">   meditation    </w:t>
      </w:r>
      <w:r>
        <w:t xml:space="preserve">   leisure     </w:t>
      </w:r>
      <w:r>
        <w:t xml:space="preserve">   believe    </w:t>
      </w:r>
      <w:r>
        <w:t xml:space="preserve">   let go    </w:t>
      </w:r>
      <w:r>
        <w:t xml:space="preserve">   communicate    </w:t>
      </w:r>
      <w:r>
        <w:t xml:space="preserve">   accept responsibility    </w:t>
      </w:r>
      <w:r>
        <w:t xml:space="preserve">   set goals    </w:t>
      </w:r>
      <w:r>
        <w:t xml:space="preserve">   forgive    </w:t>
      </w:r>
      <w:r>
        <w:t xml:space="preserve">   embrace change    </w:t>
      </w:r>
      <w:r>
        <w:t xml:space="preserve">   compliment    </w:t>
      </w:r>
      <w:r>
        <w:t xml:space="preserve">   attending a meeting    </w:t>
      </w:r>
      <w:r>
        <w:t xml:space="preserve">   yoga    </w:t>
      </w:r>
      <w:r>
        <w:t xml:space="preserve">   playing a game    </w:t>
      </w:r>
      <w:r>
        <w:t xml:space="preserve">   pets    </w:t>
      </w:r>
      <w:r>
        <w:t xml:space="preserve">   gardening    </w:t>
      </w:r>
      <w:r>
        <w:t xml:space="preserve">   talking with friend    </w:t>
      </w:r>
      <w:r>
        <w:t xml:space="preserve">   music    </w:t>
      </w:r>
      <w:r>
        <w:t xml:space="preserve">   date night    </w:t>
      </w:r>
      <w:r>
        <w:t xml:space="preserve">   positivity    </w:t>
      </w:r>
      <w:r>
        <w:t xml:space="preserve">   smiling    </w:t>
      </w:r>
      <w:r>
        <w:t xml:space="preserve">   exercise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2021-10-11T04:37:08Z</dcterms:created>
  <dcterms:modified xsi:type="dcterms:W3CDTF">2021-10-11T04:37:08Z</dcterms:modified>
</cp:coreProperties>
</file>