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coin is made of copper.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copper high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family is copper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atomic number is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60% of copper used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copper chemical or physical.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number is copper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isotopes does copper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copper recyclable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 is copper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copper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food is copper mostly found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valence electrons does copper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copper.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symbol for copper.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</dc:title>
  <dcterms:created xsi:type="dcterms:W3CDTF">2021-10-11T04:38:22Z</dcterms:created>
  <dcterms:modified xsi:type="dcterms:W3CDTF">2021-10-11T04:38:22Z</dcterms:modified>
</cp:coreProperties>
</file>