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copper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regret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expressing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taken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offensively maladorous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undergo or be subjected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or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an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unfulfilled desire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sun</dc:title>
  <dcterms:created xsi:type="dcterms:W3CDTF">2021-10-11T04:37:53Z</dcterms:created>
  <dcterms:modified xsi:type="dcterms:W3CDTF">2021-10-11T04:37:53Z</dcterms:modified>
</cp:coreProperties>
</file>