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copper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afi    </w:t>
      </w:r>
      <w:r>
        <w:t xml:space="preserve">   amari    </w:t>
      </w:r>
      <w:r>
        <w:t xml:space="preserve">   besa    </w:t>
      </w:r>
      <w:r>
        <w:t xml:space="preserve">   clay    </w:t>
      </w:r>
      <w:r>
        <w:t xml:space="preserve">   hushpuppy    </w:t>
      </w:r>
      <w:r>
        <w:t xml:space="preserve">   kwadzo    </w:t>
      </w:r>
      <w:r>
        <w:t xml:space="preserve">   Mr.Derby    </w:t>
      </w:r>
      <w:r>
        <w:t xml:space="preserve">   Mrs.Derby    </w:t>
      </w:r>
      <w:r>
        <w:t xml:space="preserve">   polly    </w:t>
      </w:r>
      <w:r>
        <w:t xml:space="preserve">   teenie    </w:t>
      </w:r>
      <w:r>
        <w:t xml:space="preserve">   tidbit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sun</dc:title>
  <dcterms:created xsi:type="dcterms:W3CDTF">2021-10-11T04:39:05Z</dcterms:created>
  <dcterms:modified xsi:type="dcterms:W3CDTF">2021-10-11T04:39:05Z</dcterms:modified>
</cp:coreProperties>
</file>