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copyright and 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videos    </w:t>
      </w:r>
      <w:r>
        <w:t xml:space="preserve">   work    </w:t>
      </w:r>
      <w:r>
        <w:t xml:space="preserve">   music    </w:t>
      </w:r>
      <w:r>
        <w:t xml:space="preserve">   use    </w:t>
      </w:r>
      <w:r>
        <w:t xml:space="preserve">   ask    </w:t>
      </w:r>
      <w:r>
        <w:t xml:space="preserve">   license    </w:t>
      </w:r>
      <w:r>
        <w:t xml:space="preserve">   law    </w:t>
      </w:r>
      <w:r>
        <w:t xml:space="preserve">   photos    </w:t>
      </w:r>
      <w:r>
        <w:t xml:space="preserve">   creative commons    </w:t>
      </w:r>
      <w:r>
        <w:t xml:space="preserve">   permission    </w:t>
      </w:r>
      <w:r>
        <w:t xml:space="preserve">   internet    </w:t>
      </w:r>
      <w:r>
        <w:t xml:space="preserve">   danger    </w:t>
      </w:r>
      <w:r>
        <w:t xml:space="preserve">   e safety    </w:t>
      </w:r>
      <w:r>
        <w:t xml:space="preserve">   sexting    </w:t>
      </w:r>
      <w:r>
        <w:t xml:space="preserve">   copyright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and e-safety</dc:title>
  <dcterms:created xsi:type="dcterms:W3CDTF">2021-10-11T04:38:33Z</dcterms:created>
  <dcterms:modified xsi:type="dcterms:W3CDTF">2021-10-11T04:38:33Z</dcterms:modified>
</cp:coreProperties>
</file>