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copyright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 for fair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intellectual property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permits a second person to have legal use of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protects the works of actors, singers, authors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legal protection given to the creator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comical alter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violation of the copyright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person/ persons that have an interest in the out come of the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length of time the creator has the exclusive rights of the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passing of work as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creator of the pieace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permision granted for all rights of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copyright crossword</dc:title>
  <dcterms:created xsi:type="dcterms:W3CDTF">2021-10-11T04:38:53Z</dcterms:created>
  <dcterms:modified xsi:type="dcterms:W3CDTF">2021-10-11T04:38:53Z</dcterms:modified>
</cp:coreProperties>
</file>