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coral bleaching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various symbiotic yellow-green or yellow–brown algae in thecytoplasm of certain radiolarians and marine invertebrates.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nonflowering plant of a large group that includes the seaweeds and many single-celled forms. Algae contain chlorophyll but lack true stems, roots, leaves, and vascular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plankton consisting of small animals and the immature stages of larger animals.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the process by which green plants and some other organisms use sunlight to synthesize foods from carbon dioxide and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sparse to thick mats of diminutive and juvenile algae less than 2 cm high.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a coral reef running parallel to the shore but separated from it by a channel of deep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projecting growth from a mucous surface, as of the nose,being either a tumor or a hypertrophy of the mucous membrane.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hard, variously colored, calcareous skeleton secreted by certain marine polyps.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bleaching</dc:title>
  <dcterms:created xsi:type="dcterms:W3CDTF">2021-10-11T04:38:08Z</dcterms:created>
  <dcterms:modified xsi:type="dcterms:W3CDTF">2021-10-11T04:38:08Z</dcterms:modified>
</cp:coreProperties>
</file>