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 reef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eel    </w:t>
      </w:r>
      <w:r>
        <w:t xml:space="preserve">   ocean    </w:t>
      </w:r>
      <w:r>
        <w:t xml:space="preserve">   dawn    </w:t>
      </w:r>
      <w:r>
        <w:t xml:space="preserve">   dusk    </w:t>
      </w:r>
      <w:r>
        <w:t xml:space="preserve">   birds    </w:t>
      </w:r>
      <w:r>
        <w:t xml:space="preserve">   bubble coral    </w:t>
      </w:r>
      <w:r>
        <w:t xml:space="preserve">   slug    </w:t>
      </w:r>
      <w:r>
        <w:t xml:space="preserve">   mana ray    </w:t>
      </w:r>
      <w:r>
        <w:t xml:space="preserve">   plankton    </w:t>
      </w:r>
      <w:r>
        <w:t xml:space="preserve">   fish    </w:t>
      </w:r>
      <w:r>
        <w:t xml:space="preserve">   shark    </w:t>
      </w:r>
      <w:r>
        <w:t xml:space="preserve">   algae    </w:t>
      </w:r>
      <w:r>
        <w:t xml:space="preserve">   turtles    </w:t>
      </w:r>
      <w:r>
        <w:t xml:space="preserve">   coral    </w:t>
      </w:r>
      <w:r>
        <w:t xml:space="preserve">   reef    </w:t>
      </w:r>
      <w:r>
        <w:t xml:space="preserve">   crab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 reef</dc:title>
  <dcterms:created xsi:type="dcterms:W3CDTF">2021-10-11T04:38:51Z</dcterms:created>
  <dcterms:modified xsi:type="dcterms:W3CDTF">2021-10-11T04:38:51Z</dcterms:modified>
</cp:coreProperties>
</file>