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people where... in the magic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it all started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that disappears into a pole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old which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creatures that make webs to catch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antonyms of give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coraline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the story 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looks exactly like coraline in the movie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piece pf shaped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at night i imagine and...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existence of humans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tittle of the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disappearing people they call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created by display a series of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frightend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coraline's other mother want to sketch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there is magic and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you will never find the 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2021-10-11T04:38:19Z</dcterms:created>
  <dcterms:modified xsi:type="dcterms:W3CDTF">2021-10-11T04:38:19Z</dcterms:modified>
</cp:coreProperties>
</file>