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previous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an important family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a actress lives in a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path way to another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round and has 4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villan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Caroline's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appears in the other world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to be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seen most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once a famous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got her eyes takes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related to coraline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appears in other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bobinsky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trapped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Russian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previous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appears in another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</dc:title>
  <dcterms:created xsi:type="dcterms:W3CDTF">2021-10-11T04:39:08Z</dcterms:created>
  <dcterms:modified xsi:type="dcterms:W3CDTF">2021-10-11T04:39:08Z</dcterms:modified>
</cp:coreProperties>
</file>