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tunnel    </w:t>
      </w:r>
      <w:r>
        <w:t xml:space="preserve">   room    </w:t>
      </w:r>
      <w:r>
        <w:t xml:space="preserve">   father    </w:t>
      </w:r>
      <w:r>
        <w:t xml:space="preserve">   mother    </w:t>
      </w:r>
      <w:r>
        <w:t xml:space="preserve">   button    </w:t>
      </w:r>
      <w:r>
        <w:t xml:space="preserve">   moon    </w:t>
      </w:r>
      <w:r>
        <w:t xml:space="preserve">   stars    </w:t>
      </w:r>
      <w:r>
        <w:t xml:space="preserve">   doll    </w:t>
      </w:r>
      <w:r>
        <w:t xml:space="preserve">   little girl    </w:t>
      </w:r>
      <w:r>
        <w:t xml:space="preserve">   missing children    </w:t>
      </w:r>
      <w:r>
        <w:t xml:space="preserve">   web    </w:t>
      </w:r>
      <w:r>
        <w:t xml:space="preserve">   piano    </w:t>
      </w:r>
      <w:r>
        <w:t xml:space="preserve">   gateway    </w:t>
      </w:r>
      <w:r>
        <w:t xml:space="preserve">   hey    </w:t>
      </w:r>
      <w:r>
        <w:t xml:space="preserve">   cat    </w:t>
      </w:r>
      <w:r>
        <w:t xml:space="preserve">   coraline    </w:t>
      </w:r>
      <w:r>
        <w:t xml:space="preserve">   miss forible    </w:t>
      </w:r>
      <w:r>
        <w:t xml:space="preserve">   miss spink    </w:t>
      </w:r>
      <w:r>
        <w:t xml:space="preserve">   bobinskey    </w:t>
      </w:r>
      <w:r>
        <w:t xml:space="preserve">   beldam    </w:t>
      </w:r>
      <w:r>
        <w:t xml:space="preserve">   pink castle    </w:t>
      </w:r>
      <w:r>
        <w:t xml:space="preserve">   ghost children    </w:t>
      </w:r>
      <w:r>
        <w:t xml:space="preserve">   jumping mice    </w:t>
      </w:r>
      <w:r>
        <w:t xml:space="preserve">   wybie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wordsearch</dc:title>
  <dcterms:created xsi:type="dcterms:W3CDTF">2021-10-11T04:38:45Z</dcterms:created>
  <dcterms:modified xsi:type="dcterms:W3CDTF">2021-10-11T04:38:45Z</dcterms:modified>
</cp:coreProperties>
</file>